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Arts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fictional genre contains facts, people, or events from history, but the story is mostly untrue.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essay attempts to persuade the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this type of irony, a character says something but means the opposite.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Ex) My backpack weighs a ton!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character does not have many character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way the conflict is solved.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type of character has a well-developed personality.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type of character stays the same throughout a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third person point of view in which only one or two characters' thoughts are revealed.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most exciting point in a story in which the main character faces the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type of folklore often begins with "Once Upon A Time."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and when a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type of third person point of view in which all characters' thoughts are revealed.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type of third person point of view in which no one's thoughts are revealed.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narrator in the story talks to the audience or gives instructions.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Ex) I'll be there in a second.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Ex) The boy grabbed his bag and snuck out of the room as swiftly as a fox.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Ex) He is so smart that we nicknamed him Einstein.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true story about a person's life written by someone else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character changes over the course of a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Ex) The sun smiled over the valley as the wind danced through the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Ex) Tiny Tina tasted a tangy tangerine.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fictional genre is composed of stories about aliens, futuristic technology, or space travels.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this type of irony, the audience knows something that the characters do not know.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or animals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this type of irony, something happens that is the opposite of what is expected.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narrator is a character in the story (I, me, we)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problem in a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 Review</dc:title>
  <dcterms:created xsi:type="dcterms:W3CDTF">2021-10-11T10:44:45Z</dcterms:created>
  <dcterms:modified xsi:type="dcterms:W3CDTF">2021-10-11T10:44:45Z</dcterms:modified>
</cp:coreProperties>
</file>