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Standards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adjectives    </w:t>
      </w:r>
      <w:r>
        <w:t xml:space="preserve">   analysis    </w:t>
      </w:r>
      <w:r>
        <w:t xml:space="preserve">   argumentative essay    </w:t>
      </w:r>
      <w:r>
        <w:t xml:space="preserve">   claims    </w:t>
      </w:r>
      <w:r>
        <w:t xml:space="preserve">   commas    </w:t>
      </w:r>
      <w:r>
        <w:t xml:space="preserve">   commassplices    </w:t>
      </w:r>
      <w:r>
        <w:t xml:space="preserve">   context clues    </w:t>
      </w:r>
      <w:r>
        <w:t xml:space="preserve">   descriptiveessay    </w:t>
      </w:r>
      <w:r>
        <w:t xml:space="preserve">   details    </w:t>
      </w:r>
      <w:r>
        <w:t xml:space="preserve">   expository essay    </w:t>
      </w:r>
      <w:r>
        <w:t xml:space="preserve">   fanboys    </w:t>
      </w:r>
      <w:r>
        <w:t xml:space="preserve">   fiction    </w:t>
      </w:r>
      <w:r>
        <w:t xml:space="preserve">   folktales    </w:t>
      </w:r>
      <w:r>
        <w:t xml:space="preserve">   information    </w:t>
      </w:r>
      <w:r>
        <w:t xml:space="preserve">   informationaltext    </w:t>
      </w:r>
      <w:r>
        <w:t xml:space="preserve">   literature    </w:t>
      </w:r>
      <w:r>
        <w:t xml:space="preserve">   narrative essay    </w:t>
      </w:r>
      <w:r>
        <w:t xml:space="preserve">   nonfiction    </w:t>
      </w:r>
      <w:r>
        <w:t xml:space="preserve">   nouns    </w:t>
      </w:r>
      <w:r>
        <w:t xml:space="preserve">   opinions    </w:t>
      </w:r>
      <w:r>
        <w:t xml:space="preserve">   play    </w:t>
      </w:r>
      <w:r>
        <w:t xml:space="preserve">   poetry    </w:t>
      </w:r>
      <w:r>
        <w:t xml:space="preserve">   punctuation    </w:t>
      </w:r>
      <w:r>
        <w:t xml:space="preserve">   quotes    </w:t>
      </w:r>
      <w:r>
        <w:t xml:space="preserve">   research    </w:t>
      </w:r>
      <w:r>
        <w:t xml:space="preserve">   Textual evidence    </w:t>
      </w:r>
      <w:r>
        <w:t xml:space="preserve">   verbs    </w:t>
      </w:r>
      <w:r>
        <w:t xml:space="preserve">   vocabulary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Standards </dc:title>
  <dcterms:created xsi:type="dcterms:W3CDTF">2021-10-11T10:45:12Z</dcterms:created>
  <dcterms:modified xsi:type="dcterms:W3CDTF">2021-10-11T10:45:12Z</dcterms:modified>
</cp:coreProperties>
</file>