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Test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compares two things that are very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first letter of the first word of a sentence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need to use for a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story that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explain the most important ideas and details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Names a person, place,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Words that have the same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word she'll is this type of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asking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word that shows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noun that names a particular person, place or thing. This type of noun needs 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uses the word like or as to compare two very different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words that does not tell a complete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Period, exclamation mark, question mark are all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The, an, a are all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story passed from parent to child and teaches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sentence that shows strong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order in which events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part added to the end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words put together to make a new word with a new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what the subject does 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true story about a person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part added to the beginning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sentence that tell you to do something and ends with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takes the place of 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word that tells more about a verb</w:t>
            </w:r>
          </w:p>
        </w:tc>
      </w:tr>
    </w:tbl>
    <w:p>
      <w:pPr>
        <w:pStyle w:val="WordBankLarge"/>
      </w:pPr>
      <w:r>
        <w:t xml:space="preserve">   fragment    </w:t>
      </w:r>
      <w:r>
        <w:t xml:space="preserve">   predicates    </w:t>
      </w:r>
      <w:r>
        <w:t xml:space="preserve">   question    </w:t>
      </w:r>
      <w:r>
        <w:t xml:space="preserve">   command    </w:t>
      </w:r>
      <w:r>
        <w:t xml:space="preserve">   exclamation    </w:t>
      </w:r>
      <w:r>
        <w:t xml:space="preserve">   noun    </w:t>
      </w:r>
      <w:r>
        <w:t xml:space="preserve">   proper    </w:t>
      </w:r>
      <w:r>
        <w:t xml:space="preserve">   verb    </w:t>
      </w:r>
      <w:r>
        <w:t xml:space="preserve">   contraction    </w:t>
      </w:r>
      <w:r>
        <w:t xml:space="preserve">   pronoun    </w:t>
      </w:r>
      <w:r>
        <w:t xml:space="preserve">   adjective    </w:t>
      </w:r>
      <w:r>
        <w:t xml:space="preserve">   articles    </w:t>
      </w:r>
      <w:r>
        <w:t xml:space="preserve">   adverbs    </w:t>
      </w:r>
      <w:r>
        <w:t xml:space="preserve">   capitalized    </w:t>
      </w:r>
      <w:r>
        <w:t xml:space="preserve">   punctuation    </w:t>
      </w:r>
      <w:r>
        <w:t xml:space="preserve">   apostrophes    </w:t>
      </w:r>
      <w:r>
        <w:t xml:space="preserve">   compound    </w:t>
      </w:r>
      <w:r>
        <w:t xml:space="preserve">   nonfiction    </w:t>
      </w:r>
      <w:r>
        <w:t xml:space="preserve">   biography    </w:t>
      </w:r>
      <w:r>
        <w:t xml:space="preserve">   metaphor    </w:t>
      </w:r>
      <w:r>
        <w:t xml:space="preserve">   similes    </w:t>
      </w:r>
      <w:r>
        <w:t xml:space="preserve">   prefix    </w:t>
      </w:r>
      <w:r>
        <w:t xml:space="preserve">   suffix    </w:t>
      </w:r>
      <w:r>
        <w:t xml:space="preserve">   synonyms    </w:t>
      </w:r>
      <w:r>
        <w:t xml:space="preserve">   folktale    </w:t>
      </w:r>
      <w:r>
        <w:t xml:space="preserve">   summarize    </w:t>
      </w:r>
      <w:r>
        <w:t xml:space="preserve">   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Test Prep</dc:title>
  <dcterms:created xsi:type="dcterms:W3CDTF">2021-10-11T10:45:15Z</dcterms:created>
  <dcterms:modified xsi:type="dcterms:W3CDTF">2021-10-11T10:45:15Z</dcterms:modified>
</cp:coreProperties>
</file>