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project that is difficult, complicated, or risky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famous for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light that the human light cannot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overflow or be full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used to talk about a discounted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send something out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worse in quality or value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possible or capable of becoming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close observation of a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that exist or move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thing responsible for some offense, harm, 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or jump around in a playful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Vocab</dc:title>
  <dcterms:created xsi:type="dcterms:W3CDTF">2021-10-11T10:44:28Z</dcterms:created>
  <dcterms:modified xsi:type="dcterms:W3CDTF">2021-10-11T10:44:28Z</dcterms:modified>
</cp:coreProperties>
</file>