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Arts Vocab Freak The Mighty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 changes to add variety or 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model that things are being copied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result, conclusion meeting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 or moving with a strut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pale skin, white hair, pinkish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cut, gash, or notch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Lacking, incomplete, insufficient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Greedy, hoarding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Superhuman strength or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great pain or sorrow, anxiety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Boasting, bragging,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scene extending out into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confronted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mentally defective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curve described by a projectile rocket, or the like in its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escape by tricking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woman or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 Freak The Mighty 6-10</dc:title>
  <dcterms:created xsi:type="dcterms:W3CDTF">2021-10-11T10:44:07Z</dcterms:created>
  <dcterms:modified xsi:type="dcterms:W3CDTF">2021-10-11T10:44:07Z</dcterms:modified>
</cp:coreProperties>
</file>