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 Vocabulary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Regretful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wanting to obey or listen to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an unsteady sound, because your afraid or scared.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feeling that something is going to happen without any proof or reason.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that you like the past more than the future.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Afraid something bad is coming your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 or heavily request someone not to do something that may be troublesome.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typically unhappy person, who doesn't like to smile, or interact with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escape or avoid a Person,Place,Thing by being quick and skillful.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Vocabulary #2</dc:title>
  <dcterms:created xsi:type="dcterms:W3CDTF">2021-10-11T10:45:04Z</dcterms:created>
  <dcterms:modified xsi:type="dcterms:W3CDTF">2021-10-11T10:45:04Z</dcterms:modified>
</cp:coreProperties>
</file>