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thing responsible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overflow or be full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project or activity that is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exist in or move through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the human eye cannot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famous for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or jump in a playful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something to be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careful observation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worse in quality or value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send a person or thing out with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reduced price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Vocabulary </dc:title>
  <dcterms:created xsi:type="dcterms:W3CDTF">2021-10-11T10:44:34Z</dcterms:created>
  <dcterms:modified xsi:type="dcterms:W3CDTF">2021-10-11T10:44:34Z</dcterms:modified>
</cp:coreProperties>
</file>