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your composition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guide by advice or helpful information regarding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continue in the writing process until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succeed in accomplishing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idea of the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plan of your writing before you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designated for certain jobs- editing, grading,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general view of opposing sides of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examine carefully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the meaning of your side of the topic of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carry out the writing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another person permission to read/edit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Facts, details, description in your writing that helps enhance your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arrange your composition in the correct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complete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to your readers through your words in you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out the action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Supervise yourself in completing the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or certain your writing is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plan out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direct attention.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</dc:title>
  <dcterms:created xsi:type="dcterms:W3CDTF">2021-10-11T10:44:39Z</dcterms:created>
  <dcterms:modified xsi:type="dcterms:W3CDTF">2021-10-11T10:44:39Z</dcterms:modified>
</cp:coreProperties>
</file>