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deceitful person, not telling the truth to get what they want.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you do not get to see a lot.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Typically in the hood, they steal  and may be a potential criminal.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Totally uncontrollable, cant get along with, and gets angered rather easily.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argue repeatedly over stupid things.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Unbelievable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Normally not friendly towards others, and does not normally get involved with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from extraordinary back-rounds,typically wealthy.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dress typically worn in summertime.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Accepting the unwanted truth that you may have been forced into doing something that you don't want to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</dc:title>
  <dcterms:created xsi:type="dcterms:W3CDTF">2021-10-11T10:45:02Z</dcterms:created>
  <dcterms:modified xsi:type="dcterms:W3CDTF">2021-10-11T10:45:02Z</dcterms:modified>
</cp:coreProperties>
</file>