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Annotate    </w:t>
      </w:r>
      <w:r>
        <w:t xml:space="preserve">   Assertion    </w:t>
      </w:r>
      <w:r>
        <w:t xml:space="preserve">   Central Idea    </w:t>
      </w:r>
      <w:r>
        <w:t xml:space="preserve">   Climax    </w:t>
      </w:r>
      <w:r>
        <w:t xml:space="preserve">   Collaborate    </w:t>
      </w:r>
      <w:r>
        <w:t xml:space="preserve">   Conflict    </w:t>
      </w:r>
      <w:r>
        <w:t xml:space="preserve">   Deconstruct    </w:t>
      </w:r>
      <w:r>
        <w:t xml:space="preserve">   Explicit    </w:t>
      </w:r>
      <w:r>
        <w:t xml:space="preserve">   Falling Action    </w:t>
      </w:r>
      <w:r>
        <w:t xml:space="preserve">   Implicit    </w:t>
      </w:r>
      <w:r>
        <w:t xml:space="preserve">   Infer    </w:t>
      </w:r>
      <w:r>
        <w:t xml:space="preserve">   Notion    </w:t>
      </w:r>
      <w:r>
        <w:t xml:space="preserve">   Ordinary    </w:t>
      </w:r>
      <w:r>
        <w:t xml:space="preserve">   Plot    </w:t>
      </w:r>
      <w:r>
        <w:t xml:space="preserve">   quote    </w:t>
      </w:r>
      <w:r>
        <w:t xml:space="preserve">   Resolution    </w:t>
      </w:r>
      <w:r>
        <w:t xml:space="preserve">   Rising Action    </w:t>
      </w:r>
      <w:r>
        <w:t xml:space="preserve">   Setting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Vocabulary</dc:title>
  <dcterms:created xsi:type="dcterms:W3CDTF">2021-10-11T10:44:02Z</dcterms:created>
  <dcterms:modified xsi:type="dcterms:W3CDTF">2021-10-11T10:44:02Z</dcterms:modified>
</cp:coreProperties>
</file>