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full of or swarming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 or dance around excitedly.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observation, especially of a suspected spy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deduction from the usual cost of something, typically given for prompt or advance payment or to a special category of buyers.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progressively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electromagnetic radiation) having a wavelength just greater than that of the red end of the visible light spectrum but less than that of microwaves. Infrared radiation has a wavelength from about 800 nm to 1 mm, and is emitted particularly by heated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the capacity to become or develop into something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or well known, typically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existing, happening, or operating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responsible for a crime or other misdeed.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project or undertaking, typically one that is difficult or requires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in to help.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Vocabv</dc:title>
  <dcterms:created xsi:type="dcterms:W3CDTF">2021-10-11T10:44:30Z</dcterms:created>
  <dcterms:modified xsi:type="dcterms:W3CDTF">2021-10-11T10:44:30Z</dcterms:modified>
</cp:coreProperties>
</file>