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climbing and moving in a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with spots and smears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or a personal thing left in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wonderful or astonishing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directing on's hope towards achieving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inspiring respect and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smiles in a funny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great trouble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or drop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greed wealth for material gain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 in a sharp and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being unaware or unconscious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extremely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are good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2021-10-11T10:44:51Z</dcterms:created>
  <dcterms:modified xsi:type="dcterms:W3CDTF">2021-10-11T10:44:51Z</dcterms:modified>
</cp:coreProperties>
</file>