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extraordinary in amount or size; enormous; gigantic; huge; colossal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whatever is left after a part is taken, disposed of, or gone; remainder;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varied interrelated parts, and therefore hard to understand; complicated; intricate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upset or agitated; calm; cool; unflustered; imperturbable;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interfere with; hinder; 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literally, full of nettles (plants with stinging hairs); irritating;causing annoyance or vexation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favorable to health; healthful; curative;beneficial; salubrious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 very closely; inspect;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give,transfer,or deliver,as if by signing over; hand over;commit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relieve from an accusation; pronounce not guilty;discharge;exculpate;exonerate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 out of use; displace; supplant;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 to wield (handle) because of size or weight; unmanageable;bulky; cumbersome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shameless boldness; insolence; gall; temerity; nerve; chutzpah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back;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young or youthful again; give new vigor to; reinvigorate; refresh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characteristics of a clown; mildly insane; crazy; clownish; loony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oppressively hot;  torrid; sultry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(usually followed by of) forgetful; unmindful; not aware; unwitting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forbearing (refraining); abstaining; leniency;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great pain or anguish; agonizing; unbearably painful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2021-10-11T10:45:07Z</dcterms:created>
  <dcterms:modified xsi:type="dcterms:W3CDTF">2021-10-11T10:45:07Z</dcterms:modified>
</cp:coreProperties>
</file>