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atrocious    </w:t>
      </w:r>
      <w:r>
        <w:t xml:space="preserve">   frenzy    </w:t>
      </w:r>
      <w:r>
        <w:t xml:space="preserve">   formidable    </w:t>
      </w:r>
      <w:r>
        <w:t xml:space="preserve">   embolden    </w:t>
      </w:r>
      <w:r>
        <w:t xml:space="preserve">   flighty    </w:t>
      </w:r>
      <w:r>
        <w:t xml:space="preserve">   repent    </w:t>
      </w:r>
      <w:r>
        <w:t xml:space="preserve">   leer    </w:t>
      </w:r>
      <w:r>
        <w:t xml:space="preserve">   indignation    </w:t>
      </w:r>
      <w:r>
        <w:t xml:space="preserve">   abominable    </w:t>
      </w:r>
      <w:r>
        <w:t xml:space="preserve">   diabolical    </w:t>
      </w:r>
      <w:r>
        <w:t xml:space="preserve">   repugnance    </w:t>
      </w:r>
      <w:r>
        <w:t xml:space="preserve">   irresolute    </w:t>
      </w:r>
      <w:r>
        <w:t xml:space="preserve">   deplore    </w:t>
      </w:r>
      <w:r>
        <w:t xml:space="preserve">   feeble    </w:t>
      </w:r>
      <w:r>
        <w:t xml:space="preserve">   ruffian    </w:t>
      </w:r>
      <w:r>
        <w:t xml:space="preserve">   tyrannize    </w:t>
      </w:r>
      <w:r>
        <w:t xml:space="preserve">   bleared    </w:t>
      </w:r>
      <w:r>
        <w:t xml:space="preserve">   coltish    </w:t>
      </w:r>
      <w:r>
        <w:t xml:space="preserve">   livid    </w:t>
      </w:r>
      <w:r>
        <w:t xml:space="preserve">   miscreant    </w:t>
      </w:r>
      <w:r>
        <w:t xml:space="preserve">   wretched    </w:t>
      </w:r>
      <w:r>
        <w:t xml:space="preserve">   rebuff    </w:t>
      </w:r>
      <w:r>
        <w:t xml:space="preserve">   apoplexy    </w:t>
      </w:r>
      <w:r>
        <w:t xml:space="preserve">   condescend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puzzle</dc:title>
  <dcterms:created xsi:type="dcterms:W3CDTF">2021-10-11T10:44:41Z</dcterms:created>
  <dcterms:modified xsi:type="dcterms:W3CDTF">2021-10-11T10:44:41Z</dcterms:modified>
</cp:coreProperties>
</file>