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summary    </w:t>
      </w:r>
      <w:r>
        <w:t xml:space="preserve">   inference    </w:t>
      </w:r>
      <w:r>
        <w:t xml:space="preserve">   resolution    </w:t>
      </w:r>
      <w:r>
        <w:t xml:space="preserve">   plot chart    </w:t>
      </w:r>
      <w:r>
        <w:t xml:space="preserve">   tpcastt    </w:t>
      </w:r>
      <w:r>
        <w:t xml:space="preserve">   thieves    </w:t>
      </w:r>
      <w:r>
        <w:t xml:space="preserve">   point of view    </w:t>
      </w:r>
      <w:r>
        <w:t xml:space="preserve">   speaker    </w:t>
      </w:r>
      <w:r>
        <w:t xml:space="preserve">   imagery    </w:t>
      </w:r>
      <w:r>
        <w:t xml:space="preserve">   caption    </w:t>
      </w:r>
      <w:r>
        <w:t xml:space="preserve">   rising action    </w:t>
      </w:r>
      <w:r>
        <w:t xml:space="preserve">   character motivation    </w:t>
      </w:r>
      <w:r>
        <w:t xml:space="preserve">   main idea    </w:t>
      </w:r>
      <w:r>
        <w:t xml:space="preserve">   passage    </w:t>
      </w:r>
      <w:r>
        <w:t xml:space="preserve">   climax    </w:t>
      </w:r>
      <w:r>
        <w:t xml:space="preserve">   false assumption    </w:t>
      </w:r>
      <w:r>
        <w:t xml:space="preserve">   excerpt    </w:t>
      </w:r>
      <w:r>
        <w:t xml:space="preserve">   tone    </w:t>
      </w:r>
      <w:r>
        <w:t xml:space="preserve">   mood    </w:t>
      </w:r>
      <w:r>
        <w:t xml:space="preserve">   organization    </w:t>
      </w:r>
      <w:r>
        <w:t xml:space="preserve">   structure    </w:t>
      </w:r>
      <w:r>
        <w:t xml:space="preserve">   theme    </w:t>
      </w:r>
      <w:r>
        <w:t xml:space="preserve">   context clues    </w:t>
      </w:r>
      <w:r>
        <w:t xml:space="preserve">   personfication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terms</dc:title>
  <dcterms:created xsi:type="dcterms:W3CDTF">2021-10-11T10:45:31Z</dcterms:created>
  <dcterms:modified xsi:type="dcterms:W3CDTF">2021-10-11T10:45:31Z</dcterms:modified>
</cp:coreProperties>
</file>