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plot    </w:t>
      </w:r>
      <w:r>
        <w:t xml:space="preserve">   point of view    </w:t>
      </w:r>
      <w:r>
        <w:t xml:space="preserve">   speaker    </w:t>
      </w:r>
      <w:r>
        <w:t xml:space="preserve">   stanza    </w:t>
      </w:r>
      <w:r>
        <w:t xml:space="preserve">   diction    </w:t>
      </w:r>
      <w:r>
        <w:t xml:space="preserve">   fictional adaptation    </w:t>
      </w:r>
      <w:r>
        <w:t xml:space="preserve">   memoirs    </w:t>
      </w:r>
      <w:r>
        <w:t xml:space="preserve">   fiction    </w:t>
      </w:r>
      <w:r>
        <w:t xml:space="preserve">   nonfiction    </w:t>
      </w:r>
      <w:r>
        <w:t xml:space="preserve">   diary    </w:t>
      </w:r>
      <w:r>
        <w:t xml:space="preserve">   autobiography    </w:t>
      </w:r>
      <w:r>
        <w:t xml:space="preserve">   onomatopoeia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alliteration    </w:t>
      </w:r>
      <w:r>
        <w:t xml:space="preserve">   theme    </w:t>
      </w:r>
      <w:r>
        <w:t xml:space="preserve">   third person limited    </w:t>
      </w:r>
      <w:r>
        <w:t xml:space="preserve">   tone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terms</dc:title>
  <dcterms:created xsi:type="dcterms:W3CDTF">2021-10-11T10:45:17Z</dcterms:created>
  <dcterms:modified xsi:type="dcterms:W3CDTF">2021-10-11T10:45:17Z</dcterms:modified>
</cp:coreProperties>
</file>