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Awarness-Czech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Děkuji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Pardón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Pojdˇ sem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Dobré ráno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Pojdˇ sem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Dobré odpoledne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Výborně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Nashledanou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Ahoj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Prosím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Vítejte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Awarness-Czech Words</dc:title>
  <dcterms:created xsi:type="dcterms:W3CDTF">2021-10-11T10:44:19Z</dcterms:created>
  <dcterms:modified xsi:type="dcterms:W3CDTF">2021-10-11T10:44:19Z</dcterms:modified>
</cp:coreProperties>
</file>