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Basics Unit 1.1 (RSt)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Cooks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Hello/Hi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Basics Unit 1.1 (RSt)</dc:title>
  <dcterms:created xsi:type="dcterms:W3CDTF">2021-10-11T10:45:09Z</dcterms:created>
  <dcterms:modified xsi:type="dcterms:W3CDTF">2021-10-11T10:45:09Z</dcterms:modified>
</cp:coreProperties>
</file>