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Board-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Contrario de salida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cajero es necesita para el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Alta acuesta es muy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cajero esta debajo de la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se dice "leather"?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shopping with your Spanish speaking freind, you want to know how you look, Como se dice "What do you think"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almacenar __________ un liquidacion&gt;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asked the sale clerk to look for a certain size in the back, the clerk only speaks spanish, how would they say "I found your size"?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talla de la nino 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pago con efectivo o el cupon. Pago con una _________________________________________.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un regalo, tengo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Como se dice "cash"?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dice " solid color"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 "synthetic fabric"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 una ganga, la cuesta es muy _______________.</w:t>
            </w:r>
          </w:p>
        </w:tc>
      </w:tr>
    </w:tbl>
    <w:p>
      <w:pPr>
        <w:pStyle w:val="WordBankMedium"/>
      </w:pPr>
      <w:r>
        <w:t xml:space="preserve">   la entrado    </w:t>
      </w:r>
      <w:r>
        <w:t xml:space="preserve">   caja    </w:t>
      </w:r>
      <w:r>
        <w:t xml:space="preserve">   baja    </w:t>
      </w:r>
      <w:r>
        <w:t xml:space="preserve">   Que te parece    </w:t>
      </w:r>
      <w:r>
        <w:t xml:space="preserve">   en efectivo    </w:t>
      </w:r>
      <w:r>
        <w:t xml:space="preserve">   exagerado     </w:t>
      </w:r>
      <w:r>
        <w:t xml:space="preserve">   Encuentro tu talla    </w:t>
      </w:r>
      <w:r>
        <w:t xml:space="preserve">   cheque personal    </w:t>
      </w:r>
      <w:r>
        <w:t xml:space="preserve">   Tarjeta de credito    </w:t>
      </w:r>
      <w:r>
        <w:t xml:space="preserve">   la tarjeta de regalo    </w:t>
      </w:r>
      <w:r>
        <w:t xml:space="preserve">   cuero    </w:t>
      </w:r>
      <w:r>
        <w:t xml:space="preserve">   anuncia    </w:t>
      </w:r>
      <w:r>
        <w:t xml:space="preserve">   de solo un color    </w:t>
      </w:r>
      <w:r>
        <w:t xml:space="preserve">   tela sintetica    </w:t>
      </w:r>
      <w:r>
        <w:t xml:space="preserve">   mediano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Board- Crossword puzzle </dc:title>
  <dcterms:created xsi:type="dcterms:W3CDTF">2021-10-11T10:44:40Z</dcterms:created>
  <dcterms:modified xsi:type="dcterms:W3CDTF">2021-10-11T10:44:40Z</dcterms:modified>
</cp:coreProperties>
</file>