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view that changes are 'caught' through contact with dangerous or inferior language varieties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language change to be unpredictable due to the errors which occur by chance ad arethen transmitted through contact e.g. typo ''pwned' for 'owned' has spread in online gaming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language alters as the needs of its users alter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language is unpredictable as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lexical borrowing into English considered unnecessary or pretentious, especially during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linguist who described three metaphorical models to describe language change as a slow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attitude or belief that one variety of a language is superior to others and should be promoted as such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substrate influence comes about through direct contact, for example through migration or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 aspect of language is initiated in one place at one time and spreads outwards from that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linguist who considers language change to be progressive when we can 'express the greatest amount of meaning with the simplest mechanism'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change in a word's meaning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 Johnson's 'what' in 1755 helped to standardise the English spelling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theory that a person's language reflects their way of thinking; use of sexist language reflects a sexist viewpoint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Robert Lowth published 'A Short Introduction to English 'what'' in 1762?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Change</dc:title>
  <dcterms:created xsi:type="dcterms:W3CDTF">2021-10-11T10:45:02Z</dcterms:created>
  <dcterms:modified xsi:type="dcterms:W3CDTF">2021-10-11T10:45:02Z</dcterms:modified>
</cp:coreProperties>
</file>