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term is often applied to a subordinate variety of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meaning is conveyed at the word and phrase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relationship between it's symbol and it's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combines morphemes into larger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basic meaningless sound of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unit of meaning cannot stand alone?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communicate about things that are outside from here and now.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idealized form of speech.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send and receive messages.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community stops using its own language and adopts a new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language that develops from a pidgin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feature of human speech can be isolated from others?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extinction of language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simplified language that springs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One's personal space bubble.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voice box.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Crossword </dc:title>
  <dcterms:created xsi:type="dcterms:W3CDTF">2021-10-11T10:44:36Z</dcterms:created>
  <dcterms:modified xsi:type="dcterms:W3CDTF">2021-10-11T10:44:36Z</dcterms:modified>
</cp:coreProperties>
</file>