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 hot sun made us tired and dehydrated.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hope not to ____ anyones daily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my grandma died, my ____ was my family and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audience was ____ by the dancer's amazing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fell asleep during the long ____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 cat would not come down from the top of the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could not stop herself from ____ back in shock.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gained ____ after the girl forgave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Humans obtain their ____ through eating healthy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 people have to be very ____ about what they eat and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 for not doing my home work was getting a zero.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____ fell on the ground after the long hard practice.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mass ____ made the world go into a frenzy.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____ in cars made the man very popular and successful.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Buyers often ____ the value of a vintage item in a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students had disappeared ____ from their classrooms.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 of terrible events has affected America's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____ to make the child sit in its seat, but the child would not listen.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Going to bed late ____ me from waking up 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is so ____ with his idea, that he doesn't have an open mind to all the other ideas.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Crossword Puzzle</dc:title>
  <dcterms:created xsi:type="dcterms:W3CDTF">2021-10-11T10:44:55Z</dcterms:created>
  <dcterms:modified xsi:type="dcterms:W3CDTF">2021-10-11T10:44:55Z</dcterms:modified>
</cp:coreProperties>
</file>