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Development in Infants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words    </w:t>
      </w:r>
      <w:r>
        <w:t xml:space="preserve">   brain    </w:t>
      </w:r>
      <w:r>
        <w:t xml:space="preserve">   formal operational    </w:t>
      </w:r>
      <w:r>
        <w:t xml:space="preserve">   concrete operational    </w:t>
      </w:r>
      <w:r>
        <w:t xml:space="preserve">   preoperational    </w:t>
      </w:r>
      <w:r>
        <w:t xml:space="preserve">   stages    </w:t>
      </w:r>
      <w:r>
        <w:t xml:space="preserve">   sensorimotor    </w:t>
      </w:r>
      <w:r>
        <w:t xml:space="preserve">   theory    </w:t>
      </w:r>
      <w:r>
        <w:t xml:space="preserve">   cognitive    </w:t>
      </w:r>
      <w:r>
        <w:t xml:space="preserve">   development    </w:t>
      </w:r>
      <w:r>
        <w:t xml:space="preserve">   vocabulary    </w:t>
      </w:r>
      <w:r>
        <w:t xml:space="preserve">   speech    </w:t>
      </w:r>
      <w:r>
        <w:t xml:space="preserve">   infant    </w:t>
      </w:r>
      <w:r>
        <w:t xml:space="preserve">   teaching    </w:t>
      </w:r>
      <w:r>
        <w:t xml:space="preserve">   language    </w:t>
      </w:r>
      <w:r>
        <w:t xml:space="preserve">   Learning    </w:t>
      </w:r>
      <w:r>
        <w:t xml:space="preserve">   Piaget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Development in Infants</dc:title>
  <dcterms:created xsi:type="dcterms:W3CDTF">2021-10-11T10:45:00Z</dcterms:created>
  <dcterms:modified xsi:type="dcterms:W3CDTF">2021-10-11T10:45:00Z</dcterms:modified>
</cp:coreProperties>
</file>