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opposites placed next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reoccurrence of the same letter or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Saying something IS something that it is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thing/Object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describing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Listing that does not include 'and', but only commas: bread, milk, eggs.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question that does not require an answer.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Animals/Objects are described as having human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the S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 a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reference to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identical or similar sounding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a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Listing that only includes 'and', with no commas: bread and milk and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Saying something is LIKE something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 Crossword</dc:title>
  <dcterms:created xsi:type="dcterms:W3CDTF">2021-10-11T10:45:45Z</dcterms:created>
  <dcterms:modified xsi:type="dcterms:W3CDTF">2021-10-11T10:45:45Z</dcterms:modified>
</cp:coreProperties>
</file>