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rule of three    </w:t>
      </w:r>
      <w:r>
        <w:t xml:space="preserve">   language    </w:t>
      </w:r>
      <w:r>
        <w:t xml:space="preserve">   effects    </w:t>
      </w:r>
      <w:r>
        <w:t xml:space="preserve">   humour    </w:t>
      </w:r>
      <w:r>
        <w:t xml:space="preserve">   slang    </w:t>
      </w:r>
      <w:r>
        <w:t xml:space="preserve">   sensory verbs    </w:t>
      </w:r>
      <w:r>
        <w:t xml:space="preserve">   compound adjectives    </w:t>
      </w:r>
      <w:r>
        <w:t xml:space="preserve">   metaphor    </w:t>
      </w:r>
      <w:r>
        <w:t xml:space="preserve">   expert    </w:t>
      </w:r>
      <w:r>
        <w:t xml:space="preserve">   advise    </w:t>
      </w:r>
      <w:r>
        <w:t xml:space="preserve">   entertain    </w:t>
      </w:r>
      <w:r>
        <w:t xml:space="preserve">   describe    </w:t>
      </w:r>
      <w:r>
        <w:t xml:space="preserve">   inform    </w:t>
      </w:r>
      <w:r>
        <w:t xml:space="preserve">   explain    </w:t>
      </w:r>
      <w:r>
        <w:t xml:space="preserve">   anecdote    </w:t>
      </w:r>
      <w:r>
        <w:t xml:space="preserve">   quotes    </w:t>
      </w:r>
      <w:r>
        <w:t xml:space="preserve">   rhetorical devices    </w:t>
      </w:r>
      <w:r>
        <w:t xml:space="preserve">   opinions    </w:t>
      </w:r>
      <w:r>
        <w:t xml:space="preserve">   facts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2021-10-11T10:44:11Z</dcterms:created>
  <dcterms:modified xsi:type="dcterms:W3CDTF">2021-10-11T10:44:11Z</dcterms:modified>
</cp:coreProperties>
</file>