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Practice, practice,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 is foul, and foul is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Hyperbole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opposite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sky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objects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world’s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2021-10-11T10:44:32Z</dcterms:created>
  <dcterms:modified xsi:type="dcterms:W3CDTF">2021-10-11T10:44:32Z</dcterms:modified>
</cp:coreProperties>
</file>