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used to create a picture in the readers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that sounds like a noise (crash, bang, smash)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used to show or create a feeling in the reader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human characteristics to non-human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create a list of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used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beginning with the same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how an action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'doing'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Devices</dc:title>
  <dcterms:created xsi:type="dcterms:W3CDTF">2021-10-11T10:45:05Z</dcterms:created>
  <dcterms:modified xsi:type="dcterms:W3CDTF">2021-10-11T10:45:05Z</dcterms:modified>
</cp:coreProperties>
</file>