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comma    </w:t>
      </w:r>
      <w:r>
        <w:t xml:space="preserve">   soft letters    </w:t>
      </w:r>
      <w:r>
        <w:t xml:space="preserve">   hard letters    </w:t>
      </w:r>
      <w:r>
        <w:t xml:space="preserve">   sensory imagery    </w:t>
      </w:r>
      <w:r>
        <w:t xml:space="preserve">   imagery    </w:t>
      </w:r>
      <w:r>
        <w:t xml:space="preserve">   metaphor    </w:t>
      </w:r>
      <w:r>
        <w:t xml:space="preserve">   irony    </w:t>
      </w:r>
      <w:r>
        <w:t xml:space="preserve">   repetition    </w:t>
      </w:r>
      <w:r>
        <w:t xml:space="preserve">   interruption    </w:t>
      </w:r>
      <w:r>
        <w:t xml:space="preserve">   full stop    </w:t>
      </w:r>
      <w:r>
        <w:t xml:space="preserve">   symbolism    </w:t>
      </w:r>
      <w:r>
        <w:t xml:space="preserve">   complex sentence    </w:t>
      </w:r>
      <w:r>
        <w:t xml:space="preserve">   simple sentence    </w:t>
      </w:r>
      <w:r>
        <w:t xml:space="preserve">   adjective    </w:t>
      </w:r>
      <w:r>
        <w:t xml:space="preserve">   verb    </w:t>
      </w:r>
      <w:r>
        <w:t xml:space="preserve">   Imperative verb    </w:t>
      </w:r>
      <w:r>
        <w:t xml:space="preserve">   noun    </w:t>
      </w:r>
      <w:r>
        <w:t xml:space="preserve">   adverb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2021-10-11T10:45:11Z</dcterms:created>
  <dcterms:modified xsi:type="dcterms:W3CDTF">2021-10-11T10:45:11Z</dcterms:modified>
</cp:coreProperties>
</file>