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 Word Scramble. </w:t>
      </w:r>
    </w:p>
    <w:p>
      <w:pPr>
        <w:pStyle w:val="Questions"/>
      </w:pPr>
      <w:r>
        <w:t xml:space="preserve">1. IIELNTAOATRL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SMEIIL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NOEOAMITPOAO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EMRHOTAP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TTNPEOIREI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ARMGEYI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CPTHETAI YLFALAC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ETOEIVM UENAGLGA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CEITJVEDA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BAEDRV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VERB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 Word Scramble. </dc:title>
  <dcterms:created xsi:type="dcterms:W3CDTF">2021-10-11T10:44:39Z</dcterms:created>
  <dcterms:modified xsi:type="dcterms:W3CDTF">2021-10-11T10:44:39Z</dcterms:modified>
</cp:coreProperties>
</file>