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using the same pattern or words to show that two or more words or ideas are of equal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use language to exaggerate what you mean or emphasize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when words that start with the same sound, not just the same letter, are used repeatedly in a phrase or sentence.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conversation between two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with the opposite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that passes out the mouth and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that is overused, often to the point of being rendered meaningless.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words with almost the same meaning while antonyms are words that have the opposite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short story about something interesting or funny in a person’s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Describes words and phrases meant to evoke an emotion response to a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polite, vague word or phrase that is used in place of word or phrase that might be considered offensive, harsh, unpleasant or inappropriate to say.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talk about an object as if it were alive.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between two things that aren't alike but have something in common.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way the author expresses his attitude through his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when a word describes a sound and actually mimics the sound of the object or action it refers to when it is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phrase or clause, or a sentence in a line of poetry doesn’t finish at the line break but splits over into the next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language consisting of words and phrases that are regarded as very informal, are more common in speech than writing, and are typically restricted to a particular context or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technical terminology or characteristic idiom of a special activity or group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of doing or performing again. Saying the same word or sentence over again.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a command, respect or strong encouragement “come here!”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repeating a vowel sound in a phrase or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that directly compares two different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or a verb used to show the time of the action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written following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lines of poetry, usually 4 or more, arranged according to a fix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joke exploiting the different possible meanings of a word or the fact that there are words which sound alike but have different meanings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</dc:title>
  <dcterms:created xsi:type="dcterms:W3CDTF">2021-10-11T10:45:09Z</dcterms:created>
  <dcterms:modified xsi:type="dcterms:W3CDTF">2021-10-11T10:45:09Z</dcterms:modified>
</cp:coreProperties>
</file>