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Feature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Suggest the source of a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repeated pattern of a movement or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language that is informal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Comparing one thing to another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Resemblance of sound between syllables of nearby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and understood only by people who are experts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words and phrases that are regarded as very informal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phrase or opinion that has been overused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opposite of a Simile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Relate or refer to emotions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occurrence of the same letter or sound at the beginning of adjacent or closely connected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a personal nature or human characteristics to something non human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to connect clauses or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Correspondence of sound between words or the endings of words, especially in a poetry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 </dc:title>
  <dcterms:created xsi:type="dcterms:W3CDTF">2021-10-11T10:45:16Z</dcterms:created>
  <dcterms:modified xsi:type="dcterms:W3CDTF">2021-10-11T10:45:16Z</dcterms:modified>
</cp:coreProperties>
</file>