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p>
      <w:pPr>
        <w:pStyle w:val="Questions"/>
      </w:pPr>
      <w:r>
        <w:t xml:space="preserve">1. ETRAOHMP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SCBNAELII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PHOHYORPA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PIORETEHPS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RPAHAONA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OISIANNIRCFEPOT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VMEAEIRPIT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AREVDB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RTEITPONEI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CATIMESN IFEDL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MEIISL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LRPOEBYEH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BREV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OAALIEITNLRT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EEIJVCDAT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EEMITVO GNGAEULA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2021-10-11T10:45:18Z</dcterms:created>
  <dcterms:modified xsi:type="dcterms:W3CDTF">2021-10-11T10:45:18Z</dcterms:modified>
</cp:coreProperties>
</file>