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Five fat firemen fight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"Never give up".  Winston Churchill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and I went to the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Go! Go! Go!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Have you heard of that before?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stone resembled a sleeping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Bang! Bang! Bang! went the cannon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Holy moly guacamole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bucketing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sun glowed like a piece of molten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 raining cats and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my parent's second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</dc:title>
  <dcterms:created xsi:type="dcterms:W3CDTF">2021-10-11T10:45:37Z</dcterms:created>
  <dcterms:modified xsi:type="dcterms:W3CDTF">2021-10-11T10:45:37Z</dcterms:modified>
</cp:coreProperties>
</file>