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words are used to create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'we are in the middle of a pandemic'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are usually used to show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crossword is 'too easy',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writer speaks to you, he is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'Call today to donate' is an example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feature is the writer using when they say 'the branches waved in the breeze'?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'Yo, dude' is considered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'I say, I say, I say' is the use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echoes the sound it makes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writer wanted you to feel sad, he would 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exaggeration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said 'you are as cunning as a fox', what language feature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'wild west was won'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 on words is sometimes called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2021-10-11T10:45:39Z</dcterms:created>
  <dcterms:modified xsi:type="dcterms:W3CDTF">2021-10-11T10:45:39Z</dcterms:modified>
</cp:coreProperties>
</file>