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intentional 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an object or thing human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used to name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without using like or 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words with the same beginning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that is a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describes a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doing word (an 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that means. something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used to replace a noun (she, he, I).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2021-10-11T10:45:43Z</dcterms:created>
  <dcterms:modified xsi:type="dcterms:W3CDTF">2021-10-11T10:45:43Z</dcterms:modified>
</cp:coreProperties>
</file>