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p>
      <w:pPr>
        <w:pStyle w:val="Questions"/>
      </w:pPr>
      <w:r>
        <w:t xml:space="preserve">1. AEHITRORLC ESNTQOUI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SIICSTTTAS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EIDRCT SSRDEDA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OPRWE FO HETER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EGARNAXEITGO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PEAOHMTR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SRFTI ESNPRO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QTNOUIAOTS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MIISLE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OIIPEETTRN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2021-10-11T10:45:47Z</dcterms:created>
  <dcterms:modified xsi:type="dcterms:W3CDTF">2021-10-11T10:45:47Z</dcterms:modified>
</cp:coreProperties>
</file>