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emotion    </w:t>
      </w:r>
      <w:r>
        <w:t xml:space="preserve">   imagery    </w:t>
      </w:r>
      <w:r>
        <w:t xml:space="preserve">   tricolon    </w:t>
      </w:r>
      <w:r>
        <w:t xml:space="preserve">   onomatopoeia    </w:t>
      </w:r>
      <w:r>
        <w:t xml:space="preserve">   personification    </w:t>
      </w:r>
      <w:r>
        <w:t xml:space="preserve">   hyperbole    </w:t>
      </w:r>
      <w:r>
        <w:t xml:space="preserve">   metaphor    </w:t>
      </w:r>
      <w:r>
        <w:t xml:space="preserve">   simile    </w:t>
      </w:r>
      <w:r>
        <w:t xml:space="preserve">   idiom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</dc:title>
  <dcterms:created xsi:type="dcterms:W3CDTF">2021-10-11T10:45:49Z</dcterms:created>
  <dcterms:modified xsi:type="dcterms:W3CDTF">2021-10-11T10:45:49Z</dcterms:modified>
</cp:coreProperties>
</file>