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visual    </w:t>
      </w:r>
      <w:r>
        <w:t xml:space="preserve">   images    </w:t>
      </w:r>
      <w:r>
        <w:t xml:space="preserve">   positive    </w:t>
      </w:r>
      <w:r>
        <w:t xml:space="preserve">   chatty    </w:t>
      </w:r>
      <w:r>
        <w:t xml:space="preserve">   friendly    </w:t>
      </w:r>
      <w:r>
        <w:t xml:space="preserve">   neologism    </w:t>
      </w:r>
      <w:r>
        <w:t xml:space="preserve">   sentences    </w:t>
      </w:r>
      <w:r>
        <w:t xml:space="preserve">   informal    </w:t>
      </w:r>
      <w:r>
        <w:t xml:space="preserve">   livelytone    </w:t>
      </w:r>
      <w:r>
        <w:t xml:space="preserve">   directaddress    </w:t>
      </w:r>
      <w:r>
        <w:t xml:space="preserve">   exaggeration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2021-10-11T10:45:52Z</dcterms:created>
  <dcterms:modified xsi:type="dcterms:W3CDTF">2021-10-11T10:45:52Z</dcterms:modified>
</cp:coreProperties>
</file>