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Language Features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word that describes a noun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true story about a persons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commonly used phrase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more polite way to say something difficult or intense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Technical language specific to a certain area/job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Words that are also sounds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Comparing two things using "like" or "as"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Giving an inanimate object human qualities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figure of speech in which two opposite ideas are joined together to create an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two different things are compared to show how unlike they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Comparing two things by saying one this is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Informal/casual language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something represents something more than itself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Features</dc:title>
  <dcterms:created xsi:type="dcterms:W3CDTF">2021-10-11T10:44:23Z</dcterms:created>
  <dcterms:modified xsi:type="dcterms:W3CDTF">2021-10-11T10:44:23Z</dcterms:modified>
</cp:coreProperties>
</file>