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anaphora    </w:t>
      </w:r>
      <w:r>
        <w:t xml:space="preserve">   contrast    </w:t>
      </w:r>
      <w:r>
        <w:t xml:space="preserve">   emotive    </w:t>
      </w:r>
      <w:r>
        <w:t xml:space="preserve">   evaluative    </w:t>
      </w:r>
      <w:r>
        <w:t xml:space="preserve">   hyperbole    </w:t>
      </w:r>
      <w:r>
        <w:t xml:space="preserve">   idiom    </w:t>
      </w:r>
      <w:r>
        <w:t xml:space="preserve">   inclusivity    </w:t>
      </w:r>
      <w:r>
        <w:t xml:space="preserve">   metaphor    </w:t>
      </w:r>
      <w:r>
        <w:t xml:space="preserve">   modality    </w:t>
      </w:r>
      <w:r>
        <w:t xml:space="preserve">   onomatopoeia    </w:t>
      </w:r>
      <w:r>
        <w:t xml:space="preserve">   personification    </w:t>
      </w:r>
      <w:r>
        <w:t xml:space="preserve">   repetition    </w:t>
      </w:r>
      <w:r>
        <w:t xml:space="preserve">   rhetorical question    </w:t>
      </w:r>
      <w:r>
        <w:t xml:space="preserve">   rhyme    </w:t>
      </w:r>
      <w:r>
        <w:t xml:space="preserve">   rhythm    </w:t>
      </w:r>
      <w:r>
        <w:t xml:space="preserve">   simile    </w:t>
      </w:r>
      <w:r>
        <w:t xml:space="preserve">   symbolism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</dc:title>
  <dcterms:created xsi:type="dcterms:W3CDTF">2021-10-11T10:46:03Z</dcterms:created>
  <dcterms:modified xsi:type="dcterms:W3CDTF">2021-10-11T10:46:03Z</dcterms:modified>
</cp:coreProperties>
</file>