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such as 'he' 'us' 'she' or  'they'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action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comparison that says one thing is another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question that does not require an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a person, place or specific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end or 'wrap up' of a speech or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an event from a text to support an argument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start of an essay or speech where the writer establishes the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assigning human qualities to a non-human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repetition of the same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comparison between two things that uses 'as' or 'like'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extreme exaggeration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</dc:title>
  <dcterms:created xsi:type="dcterms:W3CDTF">2021-10-11T10:46:06Z</dcterms:created>
  <dcterms:modified xsi:type="dcterms:W3CDTF">2021-10-11T10:46:06Z</dcterms:modified>
</cp:coreProperties>
</file>