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language that gives the effect of a conversational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exaggeration used for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overused phrase that has lost its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describe a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two things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question, asked for effect, that does not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non-human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the same consonant sound in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identical or similar end-sounds in two or more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2021-10-11T10:44:30Z</dcterms:created>
  <dcterms:modified xsi:type="dcterms:W3CDTF">2021-10-11T10:44:30Z</dcterms:modified>
</cp:coreProperties>
</file>