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2 contradictory words appear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language that evokes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absubrd contradictory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like, as or than to compare and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turn a verb into a noun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letter or sound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qualities to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can have positive or negative...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Comparing 2 things without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2021-10-11T10:44:37Z</dcterms:created>
  <dcterms:modified xsi:type="dcterms:W3CDTF">2021-10-11T10:44:37Z</dcterms:modified>
</cp:coreProperties>
</file>