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gross exaggeration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relaxed, informal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repeating a word or phrase for effect (often for emphasis)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object or image that represents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command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direct comparison between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word used to describe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repetition of consonant sounds at the beginning of words for emphasis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non-human objects given human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comparison between two things using like or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pictures created by figurative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dramatic difference between two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describing word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Features</dc:title>
  <dcterms:created xsi:type="dcterms:W3CDTF">2021-10-11T10:44:48Z</dcterms:created>
  <dcterms:modified xsi:type="dcterms:W3CDTF">2021-10-11T10:44:48Z</dcterms:modified>
</cp:coreProperties>
</file>