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images that suggest something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an interrogative to involve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representation of the actual words someone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features to something inanimate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relating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describe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as or like in a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 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strikingly different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2021-10-11T10:44:50Z</dcterms:created>
  <dcterms:modified xsi:type="dcterms:W3CDTF">2021-10-11T10:44:50Z</dcterms:modified>
</cp:coreProperties>
</file>