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something using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meaning that is associated with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ideas which are combined, but contradict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something as being 'like' or 'as'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identifying two things which are opposite or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weather is used to reflect human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which imitates the sound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's' sounds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with the same or similar meaning to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Identifies a thing, place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humans or non-human objects are given animal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the same consonant (non-vowel) sounds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Describing something as being something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Crossword</dc:title>
  <dcterms:created xsi:type="dcterms:W3CDTF">2021-12-09T03:32:01Z</dcterms:created>
  <dcterms:modified xsi:type="dcterms:W3CDTF">2021-12-09T03:32:01Z</dcterms:modified>
</cp:coreProperties>
</file>