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&amp; Text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caption    </w:t>
      </w:r>
      <w:r>
        <w:t xml:space="preserve">   image    </w:t>
      </w:r>
      <w:r>
        <w:t xml:space="preserve">   hyperbole    </w:t>
      </w:r>
      <w:r>
        <w:t xml:space="preserve">   modality    </w:t>
      </w:r>
      <w:r>
        <w:t xml:space="preserve">   credible    </w:t>
      </w:r>
      <w:r>
        <w:t xml:space="preserve">   implied    </w:t>
      </w:r>
      <w:r>
        <w:t xml:space="preserve">   stated    </w:t>
      </w:r>
      <w:r>
        <w:t xml:space="preserve">   irony    </w:t>
      </w:r>
      <w:r>
        <w:t xml:space="preserve">   idiom    </w:t>
      </w:r>
      <w:r>
        <w:t xml:space="preserve">   parody    </w:t>
      </w:r>
      <w:r>
        <w:t xml:space="preserve">   pun    </w:t>
      </w:r>
      <w:r>
        <w:t xml:space="preserve">   Innuendo    </w:t>
      </w:r>
      <w:r>
        <w:t xml:space="preserve">   Evaluate language    </w:t>
      </w:r>
      <w:r>
        <w:t xml:space="preserve">   Noun group    </w:t>
      </w:r>
      <w:r>
        <w:t xml:space="preserve">   Quote    </w:t>
      </w:r>
      <w:r>
        <w:t xml:space="preserve">   Lead    </w:t>
      </w:r>
      <w:r>
        <w:t xml:space="preserve">   Headline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&amp; Text Structures</dc:title>
  <dcterms:created xsi:type="dcterms:W3CDTF">2021-10-11T10:44:52Z</dcterms:created>
  <dcterms:modified xsi:type="dcterms:W3CDTF">2021-10-11T10:44:52Z</dcterms:modified>
</cp:coreProperties>
</file>