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Features- Unscramble the words!</w:t>
      </w:r>
    </w:p>
    <w:p>
      <w:pPr>
        <w:pStyle w:val="Questions"/>
      </w:pPr>
      <w:r>
        <w:t xml:space="preserve">1. THOPRAEM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IISMEL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BERV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EVJACEDTI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VREBAD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ITPNORIECNIOFSA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NLITITOEARLA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IONETTIRPE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POTIMOOOANAE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NONU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Features- Unscramble the words!</dc:title>
  <dcterms:created xsi:type="dcterms:W3CDTF">2021-10-11T10:45:26Z</dcterms:created>
  <dcterms:modified xsi:type="dcterms:W3CDTF">2021-10-11T10:45:26Z</dcterms:modified>
</cp:coreProperties>
</file>