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 and Paper 1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phrase that uses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minutes should you spend on Question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informal or colloquial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marks are given for Q3 on Paper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different types of sentence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one thing is compared to something it couldn't possibly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marks is Q1 on paper 1 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words together that are complete opposites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Q3 on Paper 1 focuses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technique where one idea is repeated at the start and end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an object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word is exactly the same as the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first letter of the words matches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Q4 on Paper 1 asks you to agree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or more adjectives provide striking ......?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 and Paper 1 Recap</dc:title>
  <dcterms:created xsi:type="dcterms:W3CDTF">2021-10-11T10:45:00Z</dcterms:created>
  <dcterms:modified xsi:type="dcterms:W3CDTF">2021-10-11T10:45:00Z</dcterms:modified>
</cp:coreProperties>
</file>