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in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anaphora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word or phrase that repeats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epistrophe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when you performed Bro-town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repetition at the 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assonance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'Do the dishes!'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alliteration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'She is a snake'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monosyllabic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'I am brown'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polysyllabic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repetition at the 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onomatapoeia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'He is like a snake'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'illiterate, misbehaved'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rhetorical 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same consonant sounds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metaphor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'What's up with that?'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same end vowel and consonants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'leaves dance in the wind'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'pow! bang! auau!'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hyperbole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'You never come to school!'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same vowel sounds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e.g.- blue for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in Poetry</dc:title>
  <dcterms:created xsi:type="dcterms:W3CDTF">2021-10-11T10:45:20Z</dcterms:created>
  <dcterms:modified xsi:type="dcterms:W3CDTF">2021-10-11T10:45:20Z</dcterms:modified>
</cp:coreProperties>
</file>